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Sample Appeal Letter – France Visa Refusal (For Nantes Administrative Court)</w:t>
      </w:r>
    </w:p>
    <w:p/>
    <w:p>
      <w:r>
        <w:t>Subject: Appeal Against Schengen Visa Refusal – [Full Name] – File No. [Your File Number]</w:t>
      </w:r>
    </w:p>
    <w:p/>
    <w:p>
      <w:r>
        <w:t>To:</w:t>
      </w:r>
    </w:p>
    <w:p>
      <w:r>
        <w:t>Cour Administrative d’Appel de Nantes</w:t>
      </w:r>
    </w:p>
    <w:p/>
    <w:p>
      <w:r>
        <w:t>Dear Sir/Madam,</w:t>
      </w:r>
    </w:p>
    <w:p/>
    <w:p>
      <w:r>
        <w:t>I am writing to formally appeal the refusal of my Schengen visa application dated [Date of Refusal], submitted through VFS Global – Tehran. I respectfully request a re-evaluation of my application, as I believe the decision was made based on an incomplete or incorrect interpretation of my documents.</w:t>
      </w:r>
    </w:p>
    <w:p/>
    <w:p>
      <w:r>
        <w:t>1. Reason for Refusal</w:t>
      </w:r>
    </w:p>
    <w:p>
      <w:r>
        <w:t>According to the refusal notice, my application was rejected under Point [Insert Code], which states:</w:t>
      </w:r>
    </w:p>
    <w:p>
      <w:r>
        <w:t>"[Copy the exact text from the refusal letter]".</w:t>
      </w:r>
    </w:p>
    <w:p/>
    <w:p>
      <w:r>
        <w:t>2. Clarifications and Additional Evidence</w:t>
      </w:r>
    </w:p>
    <w:p>
      <w:r>
        <w:t>To address this concern, I would like to provide further explanation and updated documents:</w:t>
      </w:r>
    </w:p>
    <w:p/>
    <w:p>
      <w:r>
        <w:t>A. Financial Capacity</w:t>
      </w:r>
    </w:p>
    <w:p>
      <w:r>
        <w:t>My financial documents demonstrate stable income and sufficient balance. For clarity, I have attached updated bank statements and employment verification to confirm my financial capability.</w:t>
      </w:r>
    </w:p>
    <w:p/>
    <w:p>
      <w:r>
        <w:t>B. Intention to Return</w:t>
      </w:r>
    </w:p>
    <w:p>
      <w:r>
        <w:t>I maintain strong professional and personal ties in Iran, including:</w:t>
      </w:r>
    </w:p>
    <w:p>
      <w:r>
        <w:t>– Full-time employment at [Company Name]</w:t>
      </w:r>
    </w:p>
    <w:p>
      <w:r>
        <w:t>– Family responsibilities</w:t>
      </w:r>
    </w:p>
    <w:p>
      <w:r>
        <w:t>– Property or other long-term commitments</w:t>
      </w:r>
    </w:p>
    <w:p>
      <w:r>
        <w:t>These documents collectively confirm my clear intention to return after my trip.</w:t>
      </w:r>
    </w:p>
    <w:p/>
    <w:p>
      <w:r>
        <w:t>C. Purpose of Travel</w:t>
      </w:r>
    </w:p>
    <w:p>
      <w:r>
        <w:t>My trip is purely for tourism. Updated hotel reservations and a detailed travel itinerary are attached to confirm the purpose and duration of my stay.</w:t>
      </w:r>
    </w:p>
    <w:p/>
    <w:p>
      <w:r>
        <w:t>3. Request for Re-Evaluation</w:t>
      </w:r>
    </w:p>
    <w:p>
      <w:r>
        <w:t>Given the clarifications and additional documents provided, I kindly request a comprehensive review of my visa application.</w:t>
      </w:r>
    </w:p>
    <w:p/>
    <w:p>
      <w:r>
        <w:t>Thank you for your time and consideration.</w:t>
      </w:r>
    </w:p>
    <w:p/>
    <w:p>
      <w:r>
        <w:t>Sincerely,</w:t>
      </w:r>
    </w:p>
    <w:p>
      <w:r>
        <w:t>[Full Name]</w:t>
      </w:r>
    </w:p>
    <w:p>
      <w:r>
        <w:t>Passport No: [Number]</w:t>
      </w:r>
    </w:p>
    <w:p>
      <w:r>
        <w:t>Date of Birth: [DD/MM/YYYY]</w:t>
      </w:r>
    </w:p>
    <w:p>
      <w:r>
        <w:t>Contact Information: [Phone / Email]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sz w:val="20"/>
      </w:rPr>
      <w:t>Zegiti | www.zegiti.com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sz w:val="22"/>
      </w:rPr>
      <w:t>Zegiti Travel Agency – Appeal Letter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